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E0" w:rsidRPr="00F6668F" w:rsidRDefault="00C122E4">
      <w:pPr>
        <w:pStyle w:val="1"/>
        <w:rPr>
          <w:rFonts w:ascii="Times New Roman" w:hAnsi="Times New Roman" w:cs="Times New Roman"/>
          <w:lang w:val="ru-RU"/>
        </w:rPr>
      </w:pPr>
      <w:r w:rsidRPr="00F6668F">
        <w:rPr>
          <w:rFonts w:ascii="Times New Roman" w:hAnsi="Times New Roman" w:cs="Times New Roman"/>
          <w:lang w:val="ru-RU"/>
        </w:rPr>
        <w:t>Сценарий и Организаци</w:t>
      </w:r>
      <w:r w:rsidR="00AD24DF" w:rsidRPr="00F6668F">
        <w:rPr>
          <w:rFonts w:ascii="Times New Roman" w:hAnsi="Times New Roman" w:cs="Times New Roman"/>
          <w:lang w:val="ru-RU"/>
        </w:rPr>
        <w:t xml:space="preserve">онный план </w:t>
      </w:r>
      <w:r w:rsidR="00F6668F" w:rsidRPr="00F6668F">
        <w:rPr>
          <w:rFonts w:ascii="Times New Roman" w:hAnsi="Times New Roman" w:cs="Times New Roman"/>
          <w:lang w:val="ru-RU"/>
        </w:rPr>
        <w:t xml:space="preserve"> ежегодного </w:t>
      </w:r>
      <w:r w:rsidR="00AD24DF" w:rsidRPr="00F6668F">
        <w:rPr>
          <w:rFonts w:ascii="Times New Roman" w:hAnsi="Times New Roman" w:cs="Times New Roman"/>
          <w:lang w:val="ru-RU"/>
        </w:rPr>
        <w:t xml:space="preserve">Футбольного турнира среди детей </w:t>
      </w:r>
    </w:p>
    <w:p w:rsidR="009065E0" w:rsidRPr="00F6668F" w:rsidRDefault="00C122E4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</w:p>
    <w:p w:rsidR="009065E0" w:rsidRPr="00F6668F" w:rsidRDefault="00AD24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t>Футбольный турнир</w:t>
      </w:r>
      <w:proofErr w:type="gramStart"/>
      <w:r w:rsidRPr="00F666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22E4" w:rsidRPr="00F6668F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C122E4" w:rsidRPr="00F6668F">
        <w:rPr>
          <w:rFonts w:ascii="Times New Roman" w:hAnsi="Times New Roman" w:cs="Times New Roman"/>
          <w:sz w:val="28"/>
          <w:szCs w:val="28"/>
          <w:lang w:val="ru-RU"/>
        </w:rPr>
        <w:t xml:space="preserve"> организованный в городе Аксу, Павлодарской области, направлен на популяризацию спорта среди детей, подростков и старшего поколения, а также на укрепление связи между </w:t>
      </w:r>
      <w:r w:rsidR="00C122E4" w:rsidRPr="00F6668F">
        <w:rPr>
          <w:rFonts w:ascii="Times New Roman" w:hAnsi="Times New Roman" w:cs="Times New Roman"/>
          <w:sz w:val="28"/>
          <w:szCs w:val="28"/>
          <w:lang w:val="ru-RU"/>
        </w:rPr>
        <w:t>любителями футбола разных возрастов.</w:t>
      </w:r>
    </w:p>
    <w:p w:rsidR="009065E0" w:rsidRPr="00F6668F" w:rsidRDefault="00C122E4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t>Цели мероприятия</w:t>
      </w:r>
    </w:p>
    <w:p w:rsidR="009065E0" w:rsidRPr="00F6668F" w:rsidRDefault="00C122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t>- Развитие футбольной культуры и популяризация спорта в регионе.</w:t>
      </w:r>
      <w:r w:rsidRPr="00F6668F">
        <w:rPr>
          <w:rFonts w:ascii="Times New Roman" w:hAnsi="Times New Roman" w:cs="Times New Roman"/>
          <w:sz w:val="28"/>
          <w:szCs w:val="28"/>
          <w:lang w:val="ru-RU"/>
        </w:rPr>
        <w:br/>
        <w:t>- Объединение жителей города Аксу разных возрастов через спортивные мероприятия.</w:t>
      </w:r>
      <w:r w:rsidRPr="00F6668F">
        <w:rPr>
          <w:rFonts w:ascii="Times New Roman" w:hAnsi="Times New Roman" w:cs="Times New Roman"/>
          <w:sz w:val="28"/>
          <w:szCs w:val="28"/>
          <w:lang w:val="ru-RU"/>
        </w:rPr>
        <w:br/>
        <w:t>- Поддержка здорового образа жизни и активного отдыха.</w:t>
      </w:r>
    </w:p>
    <w:p w:rsidR="009065E0" w:rsidRPr="00F6668F" w:rsidRDefault="00C122E4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6668F">
        <w:rPr>
          <w:rFonts w:ascii="Times New Roman" w:hAnsi="Times New Roman" w:cs="Times New Roman"/>
          <w:sz w:val="28"/>
          <w:szCs w:val="28"/>
          <w:lang w:val="ru-RU"/>
        </w:rPr>
        <w:t>рограмма мероприятия</w:t>
      </w:r>
    </w:p>
    <w:p w:rsidR="009065E0" w:rsidRPr="00F6668F" w:rsidRDefault="00C122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t xml:space="preserve">Дата проведения: </w:t>
      </w:r>
      <w:r w:rsidR="00F6668F" w:rsidRPr="00F6668F">
        <w:rPr>
          <w:rFonts w:ascii="Times New Roman" w:hAnsi="Times New Roman" w:cs="Times New Roman"/>
          <w:sz w:val="28"/>
          <w:szCs w:val="28"/>
          <w:lang w:val="ru-RU"/>
        </w:rPr>
        <w:t xml:space="preserve"> два календарных дня (дата </w:t>
      </w:r>
      <w:proofErr w:type="spellStart"/>
      <w:r w:rsidR="00F6668F" w:rsidRPr="00F6668F">
        <w:rPr>
          <w:rFonts w:ascii="Times New Roman" w:hAnsi="Times New Roman" w:cs="Times New Roman"/>
          <w:sz w:val="28"/>
          <w:szCs w:val="28"/>
          <w:lang w:val="ru-RU"/>
        </w:rPr>
        <w:t>уточнется</w:t>
      </w:r>
      <w:proofErr w:type="spellEnd"/>
      <w:r w:rsidR="00F6668F" w:rsidRPr="00F6668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F6668F">
        <w:rPr>
          <w:rFonts w:ascii="Times New Roman" w:hAnsi="Times New Roman" w:cs="Times New Roman"/>
          <w:sz w:val="28"/>
          <w:szCs w:val="28"/>
          <w:lang w:val="ru-RU"/>
        </w:rPr>
        <w:br/>
        <w:t>Место проведения: Главный стадион города Аксу</w:t>
      </w:r>
    </w:p>
    <w:p w:rsidR="009065E0" w:rsidRPr="00F6668F" w:rsidRDefault="00C122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668F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F66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68F">
        <w:rPr>
          <w:rFonts w:ascii="Times New Roman" w:hAnsi="Times New Roman" w:cs="Times New Roman"/>
          <w:sz w:val="28"/>
          <w:szCs w:val="28"/>
        </w:rPr>
        <w:t>мероприятий</w:t>
      </w:r>
      <w:proofErr w:type="spellEnd"/>
      <w:r w:rsidRPr="00F6668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2160"/>
        <w:gridCol w:w="2160"/>
        <w:gridCol w:w="2160"/>
        <w:gridCol w:w="2160"/>
      </w:tblGrid>
      <w:tr w:rsidR="009065E0" w:rsidRPr="00F6668F"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Необходимые материалы</w:t>
            </w:r>
          </w:p>
        </w:tc>
      </w:tr>
      <w:tr w:rsidR="009065E0" w:rsidRPr="00F6668F"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4DF"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турнира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proofErr w:type="spellEnd"/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Микрофоны, баннеры, листовки</w:t>
            </w:r>
          </w:p>
        </w:tc>
      </w:tr>
      <w:tr w:rsidR="009065E0" w:rsidRPr="00F6668F"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2160" w:type="dxa"/>
          </w:tcPr>
          <w:p w:rsidR="009065E0" w:rsidRPr="00F6668F" w:rsidRDefault="00AD24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игр</w:t>
            </w:r>
          </w:p>
        </w:tc>
        <w:tc>
          <w:tcPr>
            <w:tcW w:w="2160" w:type="dxa"/>
          </w:tcPr>
          <w:p w:rsidR="009065E0" w:rsidRPr="00F6668F" w:rsidRDefault="00AD24DF" w:rsidP="00AD24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Участники  дети </w:t>
            </w: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–14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Мячи, спортивная форма</w:t>
            </w:r>
            <w:r w:rsidR="00AD24DF"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футбольные ворота Подростки (11–14 лет)</w:t>
            </w:r>
          </w:p>
        </w:tc>
      </w:tr>
      <w:tr w:rsidR="009065E0" w:rsidRPr="00F6668F"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12:30</w:t>
            </w:r>
            <w:r w:rsidR="00AD24DF"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-14:00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Обеденный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proofErr w:type="spellEnd"/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Палатки с едой, напитки</w:t>
            </w:r>
          </w:p>
        </w:tc>
      </w:tr>
      <w:tr w:rsidR="009065E0" w:rsidRPr="00F6668F">
        <w:tc>
          <w:tcPr>
            <w:tcW w:w="2160" w:type="dxa"/>
          </w:tcPr>
          <w:p w:rsidR="009065E0" w:rsidRPr="00F6668F" w:rsidRDefault="00AD24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160" w:type="dxa"/>
          </w:tcPr>
          <w:p w:rsidR="009065E0" w:rsidRPr="00F6668F" w:rsidRDefault="00AD24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Продолжение турнира </w:t>
            </w:r>
          </w:p>
        </w:tc>
        <w:tc>
          <w:tcPr>
            <w:tcW w:w="2160" w:type="dxa"/>
          </w:tcPr>
          <w:p w:rsidR="009065E0" w:rsidRPr="00F6668F" w:rsidRDefault="00AD24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Дети 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ворота</w:t>
            </w:r>
            <w:proofErr w:type="spellEnd"/>
          </w:p>
        </w:tc>
      </w:tr>
      <w:tr w:rsidR="009065E0" w:rsidRPr="00F6668F">
        <w:tc>
          <w:tcPr>
            <w:tcW w:w="2160" w:type="dxa"/>
          </w:tcPr>
          <w:p w:rsidR="009065E0" w:rsidRPr="00F6668F" w:rsidRDefault="00AD24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завершению турнира 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закрытие</w:t>
            </w:r>
            <w:proofErr w:type="spellEnd"/>
            <w:r w:rsidR="00AD24DF"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турнира 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proofErr w:type="spellEnd"/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Медали, дипломы, призы</w:t>
            </w:r>
          </w:p>
        </w:tc>
      </w:tr>
    </w:tbl>
    <w:p w:rsidR="009065E0" w:rsidRPr="00F6668F" w:rsidRDefault="00C122E4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t>Организационный план</w:t>
      </w:r>
    </w:p>
    <w:p w:rsidR="009065E0" w:rsidRPr="00F6668F" w:rsidRDefault="00C122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к </w:t>
      </w:r>
      <w:r w:rsidRPr="00F6668F">
        <w:rPr>
          <w:rFonts w:ascii="Times New Roman" w:hAnsi="Times New Roman" w:cs="Times New Roman"/>
          <w:sz w:val="28"/>
          <w:szCs w:val="28"/>
          <w:lang w:val="ru-RU"/>
        </w:rPr>
        <w:t>мероприятию:</w:t>
      </w:r>
    </w:p>
    <w:tbl>
      <w:tblPr>
        <w:tblW w:w="0" w:type="auto"/>
        <w:tblLook w:val="04A0"/>
      </w:tblPr>
      <w:tblGrid>
        <w:gridCol w:w="2880"/>
        <w:gridCol w:w="2880"/>
        <w:gridCol w:w="2880"/>
      </w:tblGrid>
      <w:tr w:rsidR="009065E0" w:rsidRPr="00F6668F">
        <w:tc>
          <w:tcPr>
            <w:tcW w:w="288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</w:p>
        </w:tc>
        <w:tc>
          <w:tcPr>
            <w:tcW w:w="288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88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065E0" w:rsidRPr="00F6668F">
        <w:tc>
          <w:tcPr>
            <w:tcW w:w="288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Подготовка стадиона и оборудования</w:t>
            </w:r>
          </w:p>
        </w:tc>
        <w:tc>
          <w:tcPr>
            <w:tcW w:w="288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Организаторы, помощники</w:t>
            </w:r>
          </w:p>
        </w:tc>
        <w:tc>
          <w:tcPr>
            <w:tcW w:w="288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68F"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турнира</w:t>
            </w:r>
          </w:p>
        </w:tc>
      </w:tr>
      <w:tr w:rsidR="009065E0" w:rsidRPr="00F6668F">
        <w:tc>
          <w:tcPr>
            <w:tcW w:w="288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Информирование жителей города через социальные сети и </w:t>
            </w:r>
            <w:r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объявления</w:t>
            </w:r>
          </w:p>
        </w:tc>
        <w:tc>
          <w:tcPr>
            <w:tcW w:w="288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  <w:proofErr w:type="spellEnd"/>
          </w:p>
        </w:tc>
        <w:tc>
          <w:tcPr>
            <w:tcW w:w="288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68F"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турнира</w:t>
            </w:r>
          </w:p>
        </w:tc>
      </w:tr>
      <w:tr w:rsidR="009065E0" w:rsidRPr="00F6668F">
        <w:tc>
          <w:tcPr>
            <w:tcW w:w="288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Закупка инвентаря и наград</w:t>
            </w:r>
          </w:p>
        </w:tc>
        <w:tc>
          <w:tcPr>
            <w:tcW w:w="288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</w:tc>
        <w:tc>
          <w:tcPr>
            <w:tcW w:w="288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68F"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турнира</w:t>
            </w:r>
          </w:p>
        </w:tc>
      </w:tr>
      <w:tr w:rsidR="009065E0" w:rsidRPr="00F6668F">
        <w:tc>
          <w:tcPr>
            <w:tcW w:w="288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288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Помощники</w:t>
            </w:r>
          </w:p>
        </w:tc>
        <w:tc>
          <w:tcPr>
            <w:tcW w:w="288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В день мероприятия</w:t>
            </w:r>
          </w:p>
        </w:tc>
      </w:tr>
    </w:tbl>
    <w:p w:rsidR="009065E0" w:rsidRPr="00F6668F" w:rsidRDefault="00C122E4">
      <w:pPr>
        <w:pStyle w:val="21"/>
        <w:rPr>
          <w:rFonts w:ascii="Times New Roman" w:hAnsi="Times New Roman" w:cs="Times New Roman"/>
          <w:sz w:val="28"/>
          <w:szCs w:val="28"/>
        </w:rPr>
      </w:pPr>
      <w:r w:rsidRPr="00F6668F">
        <w:rPr>
          <w:rFonts w:ascii="Times New Roman" w:hAnsi="Times New Roman" w:cs="Times New Roman"/>
          <w:sz w:val="28"/>
          <w:szCs w:val="28"/>
        </w:rPr>
        <w:t>Заключение</w:t>
      </w:r>
    </w:p>
    <w:p w:rsidR="009065E0" w:rsidRPr="00F6668F" w:rsidRDefault="00F666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t xml:space="preserve">Футбольный турнир </w:t>
      </w:r>
      <w:r w:rsidR="00C122E4" w:rsidRPr="00F6668F">
        <w:rPr>
          <w:rFonts w:ascii="Times New Roman" w:hAnsi="Times New Roman" w:cs="Times New Roman"/>
          <w:sz w:val="28"/>
          <w:szCs w:val="28"/>
          <w:lang w:val="ru-RU"/>
        </w:rPr>
        <w:t xml:space="preserve"> станет важным событием для жителей города Аксу, </w:t>
      </w:r>
      <w:r w:rsidR="00C122E4" w:rsidRPr="00F6668F">
        <w:rPr>
          <w:rFonts w:ascii="Times New Roman" w:hAnsi="Times New Roman" w:cs="Times New Roman"/>
          <w:sz w:val="28"/>
          <w:szCs w:val="28"/>
          <w:lang w:val="ru-RU"/>
        </w:rPr>
        <w:t>объединяя людей разных возрастов через спорт и активный отдых. Организаторы приложат все усилия для создания дружественной и увлекательной атмосферы.</w:t>
      </w:r>
    </w:p>
    <w:p w:rsidR="009065E0" w:rsidRPr="00F6668F" w:rsidRDefault="00C122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t># Сценарий событийного проекта</w:t>
      </w:r>
    </w:p>
    <w:p w:rsidR="009065E0" w:rsidRPr="00F6668F" w:rsidRDefault="00F666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Футбольный турнир </w:t>
      </w:r>
      <w:r w:rsidR="00C122E4" w:rsidRPr="00F6668F">
        <w:rPr>
          <w:rFonts w:ascii="Times New Roman" w:hAnsi="Times New Roman" w:cs="Times New Roman"/>
          <w:sz w:val="28"/>
          <w:szCs w:val="28"/>
          <w:lang w:val="ru-RU"/>
        </w:rPr>
        <w:t xml:space="preserve"> для детей, подростков и старшего поколения</w:t>
      </w:r>
      <w:r w:rsidR="00C122E4" w:rsidRPr="00F6668F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065E0" w:rsidRPr="00F6668F" w:rsidRDefault="00C122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t>### 1. Цел</w:t>
      </w:r>
      <w:r w:rsidRPr="00F6668F">
        <w:rPr>
          <w:rFonts w:ascii="Times New Roman" w:hAnsi="Times New Roman" w:cs="Times New Roman"/>
          <w:sz w:val="28"/>
          <w:szCs w:val="28"/>
          <w:lang w:val="ru-RU"/>
        </w:rPr>
        <w:t>ь мероприятия</w:t>
      </w:r>
    </w:p>
    <w:p w:rsidR="009065E0" w:rsidRPr="00F6668F" w:rsidRDefault="00F666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t xml:space="preserve">Футбольный турнир </w:t>
      </w:r>
      <w:r w:rsidR="00C122E4" w:rsidRPr="00F6668F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 на популяризацию спорта среди жителей города Аксу всех возрастов, а также на укрепление связи между любителями футбола. Это событие поддерживает здоровый образ жизни, активный отдых и развитие спортивной культур</w:t>
      </w:r>
      <w:r w:rsidR="00C122E4" w:rsidRPr="00F6668F">
        <w:rPr>
          <w:rFonts w:ascii="Times New Roman" w:hAnsi="Times New Roman" w:cs="Times New Roman"/>
          <w:sz w:val="28"/>
          <w:szCs w:val="28"/>
          <w:lang w:val="ru-RU"/>
        </w:rPr>
        <w:t>ы.</w:t>
      </w:r>
      <w:r w:rsidR="00C122E4" w:rsidRPr="00F6668F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065E0" w:rsidRPr="00F6668F" w:rsidRDefault="00C122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t>### 2. Ход / программа мероприятия</w:t>
      </w:r>
    </w:p>
    <w:p w:rsidR="009065E0" w:rsidRPr="00F6668F" w:rsidRDefault="00C122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t>Дата п</w:t>
      </w:r>
      <w:r w:rsidR="00F6668F" w:rsidRPr="00F6668F">
        <w:rPr>
          <w:rFonts w:ascii="Times New Roman" w:hAnsi="Times New Roman" w:cs="Times New Roman"/>
          <w:sz w:val="28"/>
          <w:szCs w:val="28"/>
          <w:lang w:val="ru-RU"/>
        </w:rPr>
        <w:t>роведения: Уточняется (лето 2026</w:t>
      </w:r>
      <w:r w:rsidRPr="00F6668F">
        <w:rPr>
          <w:rFonts w:ascii="Times New Roman" w:hAnsi="Times New Roman" w:cs="Times New Roman"/>
          <w:sz w:val="28"/>
          <w:szCs w:val="28"/>
          <w:lang w:val="ru-RU"/>
        </w:rPr>
        <w:t xml:space="preserve"> года)</w:t>
      </w:r>
    </w:p>
    <w:p w:rsidR="009065E0" w:rsidRPr="00F6668F" w:rsidRDefault="00C122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t>Место проведения: Главный стадион города Аксу</w:t>
      </w:r>
      <w:r w:rsidRPr="00F6668F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065E0" w:rsidRPr="00F6668F" w:rsidRDefault="00C122E4">
      <w:pPr>
        <w:rPr>
          <w:rFonts w:ascii="Times New Roman" w:hAnsi="Times New Roman" w:cs="Times New Roman"/>
          <w:sz w:val="28"/>
          <w:szCs w:val="28"/>
        </w:rPr>
      </w:pPr>
      <w:r w:rsidRPr="00F6668F">
        <w:rPr>
          <w:rFonts w:ascii="Times New Roman" w:hAnsi="Times New Roman" w:cs="Times New Roman"/>
          <w:sz w:val="28"/>
          <w:szCs w:val="28"/>
        </w:rPr>
        <w:br/>
      </w:r>
    </w:p>
    <w:p w:rsidR="009065E0" w:rsidRPr="00F6668F" w:rsidRDefault="00C122E4">
      <w:pPr>
        <w:rPr>
          <w:rFonts w:ascii="Times New Roman" w:hAnsi="Times New Roman" w:cs="Times New Roman"/>
          <w:sz w:val="28"/>
          <w:szCs w:val="28"/>
        </w:rPr>
      </w:pPr>
      <w:r w:rsidRPr="00F6668F">
        <w:rPr>
          <w:rFonts w:ascii="Times New Roman" w:hAnsi="Times New Roman" w:cs="Times New Roman"/>
          <w:sz w:val="28"/>
          <w:szCs w:val="28"/>
        </w:rPr>
        <w:br/>
        <w:t>### 4. План информирования</w:t>
      </w:r>
      <w:r w:rsidRPr="00F6668F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ff0"/>
        <w:tblW w:w="0" w:type="auto"/>
        <w:tblLook w:val="04A0"/>
      </w:tblPr>
      <w:tblGrid>
        <w:gridCol w:w="2160"/>
        <w:gridCol w:w="2160"/>
        <w:gridCol w:w="2317"/>
        <w:gridCol w:w="2160"/>
      </w:tblGrid>
      <w:tr w:rsidR="009065E0" w:rsidRPr="00F6668F"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Когда информируем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Кого информируем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О чем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Как информируем</w:t>
            </w:r>
          </w:p>
        </w:tc>
      </w:tr>
      <w:tr w:rsidR="009065E0" w:rsidRPr="00F6668F"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F6668F"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proofErr w:type="spellEnd"/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68F"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турнира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Социальные сети, объявления на стадионе</w:t>
            </w:r>
          </w:p>
        </w:tc>
      </w:tr>
      <w:tr w:rsidR="009065E0" w:rsidRPr="00F6668F"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10.06.202</w:t>
            </w:r>
            <w:r w:rsidR="00F6668F"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секции</w:t>
            </w:r>
            <w:proofErr w:type="spellEnd"/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Приглашение к участию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Письма и личные звонки</w:t>
            </w:r>
          </w:p>
        </w:tc>
      </w:tr>
      <w:tr w:rsidR="009065E0" w:rsidRPr="00F6668F"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20.06.202</w:t>
            </w:r>
            <w:r w:rsidR="00F6668F"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proofErr w:type="spellEnd"/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Программа фестиваля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Социальные сети, городские ресурсы</w:t>
            </w:r>
          </w:p>
        </w:tc>
      </w:tr>
      <w:tr w:rsidR="009065E0" w:rsidRPr="00F6668F"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01.07.202</w:t>
            </w:r>
            <w:r w:rsidR="00F6668F"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proofErr w:type="spellEnd"/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Напоминание о </w:t>
            </w:r>
            <w:r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дате и времени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звонки</w:t>
            </w:r>
            <w:proofErr w:type="spellEnd"/>
          </w:p>
        </w:tc>
      </w:tr>
      <w:tr w:rsidR="009065E0" w:rsidRPr="00F6668F"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15.07.202</w:t>
            </w:r>
            <w:r w:rsidR="00F6668F" w:rsidRPr="00F66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proofErr w:type="spellEnd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Фотоотчет и итоги фестиваля</w:t>
            </w:r>
          </w:p>
        </w:tc>
        <w:tc>
          <w:tcPr>
            <w:tcW w:w="2160" w:type="dxa"/>
          </w:tcPr>
          <w:p w:rsidR="009065E0" w:rsidRPr="00F6668F" w:rsidRDefault="00C1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8F">
              <w:rPr>
                <w:rFonts w:ascii="Times New Roman" w:hAnsi="Times New Roman" w:cs="Times New Roman"/>
                <w:sz w:val="28"/>
                <w:szCs w:val="28"/>
              </w:rPr>
              <w:t>Публикации, пресс-релизы</w:t>
            </w:r>
          </w:p>
        </w:tc>
      </w:tr>
    </w:tbl>
    <w:p w:rsidR="00000000" w:rsidRPr="00F6668F" w:rsidRDefault="00C122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668F" w:rsidRPr="00F6668F" w:rsidRDefault="00F66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668F" w:rsidRPr="00F6668F" w:rsidRDefault="00F6668F" w:rsidP="00F6668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Montserrat SemiBold" w:hAnsi="Times New Roman" w:cs="Times New Roman"/>
          <w:b/>
          <w:color w:val="000000"/>
          <w:sz w:val="28"/>
          <w:szCs w:val="28"/>
        </w:rPr>
      </w:pPr>
      <w:r w:rsidRPr="00F6668F">
        <w:rPr>
          <w:rFonts w:ascii="Times New Roman" w:eastAsia="Montserrat SemiBold" w:hAnsi="Times New Roman" w:cs="Times New Roman"/>
          <w:color w:val="000000"/>
          <w:sz w:val="28"/>
          <w:szCs w:val="28"/>
        </w:rPr>
        <w:t xml:space="preserve"> </w:t>
      </w:r>
      <w:r w:rsidRPr="00F6668F">
        <w:rPr>
          <w:rFonts w:ascii="Times New Roman" w:eastAsia="Montserrat SemiBold" w:hAnsi="Times New Roman" w:cs="Times New Roman"/>
          <w:b/>
          <w:color w:val="000000"/>
          <w:sz w:val="28"/>
          <w:szCs w:val="28"/>
        </w:rPr>
        <w:t>Событийный проект</w:t>
      </w:r>
    </w:p>
    <w:p w:rsidR="00F6668F" w:rsidRPr="00F6668F" w:rsidRDefault="00F6668F" w:rsidP="00F6668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Montserrat SemiBold" w:hAnsi="Times New Roman" w:cs="Times New Roman"/>
          <w:b/>
          <w:color w:val="000000"/>
          <w:sz w:val="28"/>
          <w:szCs w:val="28"/>
        </w:rPr>
      </w:pPr>
      <w:r w:rsidRPr="00F6668F">
        <w:rPr>
          <w:rFonts w:ascii="Times New Roman" w:eastAsia="Montserrat SemiBold" w:hAnsi="Times New Roman" w:cs="Times New Roman"/>
          <w:b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="Montserrat SemiBold" w:hAnsi="Times New Roman" w:cs="Times New Roman"/>
          <w:b/>
          <w:color w:val="000000"/>
          <w:sz w:val="28"/>
          <w:szCs w:val="28"/>
        </w:rPr>
        <w:t xml:space="preserve">           </w:t>
      </w:r>
      <w:r w:rsidRPr="00F6668F">
        <w:rPr>
          <w:rFonts w:ascii="Times New Roman" w:eastAsia="Montserrat SemiBold" w:hAnsi="Times New Roman" w:cs="Times New Roman"/>
          <w:b/>
          <w:color w:val="000000"/>
          <w:sz w:val="28"/>
          <w:szCs w:val="28"/>
        </w:rPr>
        <w:t>«турнир</w:t>
      </w:r>
      <w:r w:rsidRPr="00F6668F">
        <w:rPr>
          <w:rFonts w:ascii="Times New Roman" w:eastAsia="Montserrat SemiBold" w:hAnsi="Times New Roman" w:cs="Times New Roman"/>
          <w:b/>
          <w:sz w:val="28"/>
          <w:szCs w:val="28"/>
        </w:rPr>
        <w:t xml:space="preserve"> по футболу</w:t>
      </w:r>
      <w:r w:rsidRPr="00F6668F">
        <w:rPr>
          <w:rFonts w:ascii="Times New Roman" w:eastAsia="Montserrat SemiBold" w:hAnsi="Times New Roman" w:cs="Times New Roman"/>
          <w:b/>
          <w:color w:val="000000"/>
          <w:sz w:val="28"/>
          <w:szCs w:val="28"/>
        </w:rPr>
        <w:t>»</w:t>
      </w:r>
    </w:p>
    <w:p w:rsidR="00F6668F" w:rsidRPr="00F6668F" w:rsidRDefault="00F6668F" w:rsidP="00F6668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Montserrat SemiBold" w:hAnsi="Times New Roman" w:cs="Times New Roman"/>
          <w:b/>
          <w:color w:val="000000"/>
          <w:sz w:val="28"/>
          <w:szCs w:val="28"/>
        </w:rPr>
      </w:pPr>
      <w:r w:rsidRPr="00F6668F">
        <w:rPr>
          <w:rFonts w:ascii="Times New Roman" w:eastAsia="Montserrat SemiBold" w:hAnsi="Times New Roman" w:cs="Times New Roman"/>
          <w:b/>
          <w:color w:val="000000"/>
          <w:sz w:val="28"/>
          <w:szCs w:val="28"/>
        </w:rPr>
        <w:t xml:space="preserve">город </w:t>
      </w:r>
      <w:r w:rsidRPr="00F6668F">
        <w:rPr>
          <w:rFonts w:ascii="Times New Roman" w:eastAsia="Montserrat SemiBold" w:hAnsi="Times New Roman" w:cs="Times New Roman"/>
          <w:b/>
          <w:sz w:val="28"/>
          <w:szCs w:val="28"/>
        </w:rPr>
        <w:t>Аксу</w:t>
      </w:r>
      <w:r w:rsidRPr="00F6668F">
        <w:rPr>
          <w:rFonts w:ascii="Times New Roman" w:eastAsia="Montserrat SemiBold" w:hAnsi="Times New Roman" w:cs="Times New Roman"/>
          <w:b/>
          <w:color w:val="000000"/>
          <w:sz w:val="28"/>
          <w:szCs w:val="28"/>
        </w:rPr>
        <w:t xml:space="preserve">, </w:t>
      </w:r>
      <w:r w:rsidRPr="00F6668F">
        <w:rPr>
          <w:rFonts w:ascii="Times New Roman" w:eastAsia="Montserrat SemiBold" w:hAnsi="Times New Roman" w:cs="Times New Roman"/>
          <w:b/>
          <w:sz w:val="28"/>
          <w:szCs w:val="28"/>
        </w:rPr>
        <w:t>стадион “</w:t>
      </w:r>
      <w:proofErr w:type="spellStart"/>
      <w:r w:rsidRPr="00F6668F">
        <w:rPr>
          <w:rFonts w:ascii="Times New Roman" w:eastAsia="Montserrat SemiBold" w:hAnsi="Times New Roman" w:cs="Times New Roman"/>
          <w:b/>
          <w:sz w:val="28"/>
          <w:szCs w:val="28"/>
        </w:rPr>
        <w:t>Достык</w:t>
      </w:r>
      <w:proofErr w:type="spellEnd"/>
      <w:r w:rsidRPr="00F6668F">
        <w:rPr>
          <w:rFonts w:ascii="Times New Roman" w:eastAsia="Montserrat SemiBold" w:hAnsi="Times New Roman" w:cs="Times New Roman"/>
          <w:b/>
          <w:sz w:val="28"/>
          <w:szCs w:val="28"/>
        </w:rPr>
        <w:t>”</w:t>
      </w:r>
    </w:p>
    <w:p w:rsidR="00F6668F" w:rsidRPr="00F6668F" w:rsidRDefault="00F6668F" w:rsidP="00F6668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Montserrat SemiBold" w:hAnsi="Times New Roman" w:cs="Times New Roman"/>
          <w:b/>
          <w:color w:val="000000"/>
          <w:sz w:val="28"/>
          <w:szCs w:val="28"/>
        </w:rPr>
      </w:pPr>
      <w:r w:rsidRPr="00F6668F">
        <w:rPr>
          <w:rFonts w:ascii="Times New Roman" w:eastAsia="Montserrat SemiBold" w:hAnsi="Times New Roman" w:cs="Times New Roman"/>
          <w:b/>
          <w:color w:val="000000"/>
          <w:sz w:val="28"/>
          <w:szCs w:val="28"/>
        </w:rPr>
        <w:t xml:space="preserve">Автор: </w:t>
      </w:r>
      <w:proofErr w:type="spellStart"/>
      <w:r w:rsidRPr="00F6668F">
        <w:rPr>
          <w:rFonts w:ascii="Times New Roman" w:eastAsia="Montserrat SemiBold" w:hAnsi="Times New Roman" w:cs="Times New Roman"/>
          <w:b/>
          <w:color w:val="000000"/>
          <w:sz w:val="28"/>
          <w:szCs w:val="28"/>
        </w:rPr>
        <w:t>Касенов</w:t>
      </w:r>
      <w:proofErr w:type="spellEnd"/>
      <w:r w:rsidRPr="00F6668F">
        <w:rPr>
          <w:rFonts w:ascii="Times New Roman" w:eastAsia="Montserrat SemiBold" w:hAnsi="Times New Roman" w:cs="Times New Roman"/>
          <w:b/>
          <w:color w:val="000000"/>
          <w:sz w:val="28"/>
          <w:szCs w:val="28"/>
        </w:rPr>
        <w:t xml:space="preserve"> М</w:t>
      </w:r>
      <w:r w:rsidRPr="00F6668F">
        <w:rPr>
          <w:rFonts w:ascii="Times New Roman" w:eastAsia="Montserrat SemiBold" w:hAnsi="Times New Roman" w:cs="Times New Roman"/>
          <w:b/>
          <w:sz w:val="28"/>
          <w:szCs w:val="28"/>
        </w:rPr>
        <w:t>.Х.</w:t>
      </w:r>
    </w:p>
    <w:p w:rsidR="00F6668F" w:rsidRPr="00F6668F" w:rsidRDefault="00F6668F" w:rsidP="00F6668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Montserrat SemiBold" w:hAnsi="Times New Roman" w:cs="Times New Roman"/>
          <w:color w:val="000000"/>
          <w:sz w:val="28"/>
          <w:szCs w:val="28"/>
        </w:rPr>
      </w:pPr>
    </w:p>
    <w:p w:rsidR="00F6668F" w:rsidRPr="00F6668F" w:rsidRDefault="00F6668F" w:rsidP="00F6668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Montserrat SemiBold" w:hAnsi="Times New Roman" w:cs="Times New Roman"/>
          <w:color w:val="000000"/>
          <w:sz w:val="28"/>
          <w:szCs w:val="28"/>
        </w:rPr>
      </w:pPr>
    </w:p>
    <w:p w:rsidR="00F6668F" w:rsidRPr="00F6668F" w:rsidRDefault="00C122E4" w:rsidP="00F6668F">
      <w:pPr>
        <w:pStyle w:val="normal"/>
        <w:spacing w:before="240" w:after="240" w:line="259" w:lineRule="auto"/>
        <w:jc w:val="both"/>
        <w:rPr>
          <w:rFonts w:ascii="Times New Roman" w:eastAsia="Montserrat Medium" w:hAnsi="Times New Roman" w:cs="Times New Roman"/>
          <w:sz w:val="28"/>
          <w:szCs w:val="28"/>
        </w:rPr>
      </w:pPr>
      <w:r>
        <w:rPr>
          <w:rFonts w:ascii="Times New Roman" w:eastAsia="Montserrat Medium" w:hAnsi="Times New Roman" w:cs="Times New Roman"/>
          <w:b/>
          <w:sz w:val="28"/>
          <w:szCs w:val="28"/>
        </w:rPr>
        <w:t xml:space="preserve">Актуальность </w:t>
      </w:r>
      <w:r w:rsidR="00F6668F" w:rsidRPr="00F6668F">
        <w:rPr>
          <w:rFonts w:ascii="Times New Roman" w:eastAsia="Montserrat Medium" w:hAnsi="Times New Roman" w:cs="Times New Roman"/>
          <w:b/>
          <w:sz w:val="28"/>
          <w:szCs w:val="28"/>
        </w:rPr>
        <w:t>мероприятия:</w:t>
      </w:r>
      <w:r w:rsidR="00F6668F" w:rsidRPr="00F6668F">
        <w:rPr>
          <w:rFonts w:ascii="Times New Roman" w:eastAsia="Montserrat Medium" w:hAnsi="Times New Roman" w:cs="Times New Roman"/>
          <w:b/>
          <w:sz w:val="28"/>
          <w:szCs w:val="28"/>
        </w:rPr>
        <w:br/>
      </w:r>
      <w:r w:rsidR="00F6668F" w:rsidRPr="00F6668F">
        <w:rPr>
          <w:rFonts w:ascii="Times New Roman" w:eastAsia="Montserrat Medium" w:hAnsi="Times New Roman" w:cs="Times New Roman"/>
          <w:sz w:val="28"/>
          <w:szCs w:val="28"/>
        </w:rPr>
        <w:t>Аксу — город с крепкими футбольными традициями и множеством талантливых игроков, многие из которых начали свой путь на стадионе «</w:t>
      </w:r>
      <w:proofErr w:type="spellStart"/>
      <w:r w:rsidR="00F6668F" w:rsidRPr="00F6668F">
        <w:rPr>
          <w:rFonts w:ascii="Times New Roman" w:eastAsia="Montserrat Medium" w:hAnsi="Times New Roman" w:cs="Times New Roman"/>
          <w:sz w:val="28"/>
          <w:szCs w:val="28"/>
        </w:rPr>
        <w:t>Достык</w:t>
      </w:r>
      <w:proofErr w:type="spellEnd"/>
      <w:r w:rsidR="00F6668F" w:rsidRPr="00F6668F">
        <w:rPr>
          <w:rFonts w:ascii="Times New Roman" w:eastAsia="Montserrat Medium" w:hAnsi="Times New Roman" w:cs="Times New Roman"/>
          <w:sz w:val="28"/>
          <w:szCs w:val="28"/>
        </w:rPr>
        <w:t>». В условиях, когда молодежи в небольших городах часто не хватает спортивных мероприятий, футбольный турнир  в Аксу станет значимым событием, вдохновляющим новое поколение и дающим новый импульс для развития спорта в нашем городе.</w:t>
      </w:r>
    </w:p>
    <w:p w:rsidR="00F6668F" w:rsidRPr="00F6668F" w:rsidRDefault="00F6668F" w:rsidP="00F6668F">
      <w:pPr>
        <w:pStyle w:val="normal"/>
        <w:spacing w:before="240" w:after="240" w:line="259" w:lineRule="auto"/>
        <w:jc w:val="both"/>
        <w:rPr>
          <w:rFonts w:ascii="Times New Roman" w:eastAsia="Montserrat Medium" w:hAnsi="Times New Roman" w:cs="Times New Roman"/>
          <w:sz w:val="28"/>
          <w:szCs w:val="28"/>
        </w:rPr>
      </w:pPr>
      <w:r w:rsidRPr="00F6668F">
        <w:rPr>
          <w:rFonts w:ascii="Times New Roman" w:eastAsia="Montserrat Medium" w:hAnsi="Times New Roman" w:cs="Times New Roman"/>
          <w:sz w:val="28"/>
          <w:szCs w:val="28"/>
        </w:rPr>
        <w:t>Турнир организуется на стадионе «</w:t>
      </w:r>
      <w:proofErr w:type="spellStart"/>
      <w:r w:rsidRPr="00F6668F">
        <w:rPr>
          <w:rFonts w:ascii="Times New Roman" w:eastAsia="Montserrat Medium" w:hAnsi="Times New Roman" w:cs="Times New Roman"/>
          <w:sz w:val="28"/>
          <w:szCs w:val="28"/>
        </w:rPr>
        <w:t>Достык</w:t>
      </w:r>
      <w:proofErr w:type="spellEnd"/>
      <w:r w:rsidRPr="00F6668F">
        <w:rPr>
          <w:rFonts w:ascii="Times New Roman" w:eastAsia="Montserrat Medium" w:hAnsi="Times New Roman" w:cs="Times New Roman"/>
          <w:sz w:val="28"/>
          <w:szCs w:val="28"/>
        </w:rPr>
        <w:t xml:space="preserve">», который многие </w:t>
      </w:r>
      <w:proofErr w:type="spellStart"/>
      <w:r w:rsidRPr="00F6668F">
        <w:rPr>
          <w:rFonts w:ascii="Times New Roman" w:eastAsia="Montserrat Medium" w:hAnsi="Times New Roman" w:cs="Times New Roman"/>
          <w:sz w:val="28"/>
          <w:szCs w:val="28"/>
        </w:rPr>
        <w:t>Аксусцы</w:t>
      </w:r>
      <w:proofErr w:type="spellEnd"/>
      <w:r w:rsidRPr="00F6668F">
        <w:rPr>
          <w:rFonts w:ascii="Times New Roman" w:eastAsia="Montserrat Medium" w:hAnsi="Times New Roman" w:cs="Times New Roman"/>
          <w:sz w:val="28"/>
          <w:szCs w:val="28"/>
        </w:rPr>
        <w:t xml:space="preserve"> считают символом спортивных достижений города. Турнир объединит разные возрастные категории и предоставит молодежи возможность продемонстрировать свои способности, поучиться у опытных игроков и укрепить спортивный дух в дружеской атмосфере.</w:t>
      </w:r>
    </w:p>
    <w:p w:rsidR="00F6668F" w:rsidRPr="00F6668F" w:rsidRDefault="00F6668F" w:rsidP="00F6668F">
      <w:pPr>
        <w:pStyle w:val="normal"/>
        <w:spacing w:before="240" w:after="240" w:line="259" w:lineRule="auto"/>
        <w:jc w:val="both"/>
        <w:rPr>
          <w:rFonts w:ascii="Times New Roman" w:eastAsia="Montserrat Medium" w:hAnsi="Times New Roman" w:cs="Times New Roman"/>
          <w:sz w:val="28"/>
          <w:szCs w:val="28"/>
        </w:rPr>
      </w:pPr>
      <w:r w:rsidRPr="00F6668F">
        <w:rPr>
          <w:rFonts w:ascii="Times New Roman" w:eastAsia="Montserrat Medium" w:hAnsi="Times New Roman" w:cs="Times New Roman"/>
          <w:sz w:val="28"/>
          <w:szCs w:val="28"/>
        </w:rPr>
        <w:t>Турнир завершится награждением лучших команд и игроков, что мотивирует участников и привлечет внимание местного сообщества.</w:t>
      </w:r>
    </w:p>
    <w:p w:rsidR="00F6668F" w:rsidRPr="00F6668F" w:rsidRDefault="00F6668F" w:rsidP="00F6668F">
      <w:pPr>
        <w:pStyle w:val="normal"/>
        <w:spacing w:before="240" w:after="240" w:line="259" w:lineRule="auto"/>
        <w:jc w:val="both"/>
        <w:rPr>
          <w:rFonts w:ascii="Times New Roman" w:eastAsia="Montserrat Medium" w:hAnsi="Times New Roman" w:cs="Times New Roman"/>
          <w:sz w:val="28"/>
          <w:szCs w:val="28"/>
        </w:rPr>
      </w:pPr>
      <w:r w:rsidRPr="00F6668F">
        <w:rPr>
          <w:rFonts w:ascii="Times New Roman" w:eastAsia="Montserrat Medium" w:hAnsi="Times New Roman" w:cs="Times New Roman"/>
          <w:b/>
          <w:sz w:val="28"/>
          <w:szCs w:val="28"/>
        </w:rPr>
        <w:t>Ожидаемый бюджет:</w:t>
      </w:r>
      <w:r w:rsidRPr="00F6668F">
        <w:rPr>
          <w:rFonts w:ascii="Times New Roman" w:eastAsia="Montserrat Medium" w:hAnsi="Times New Roman" w:cs="Times New Roman"/>
          <w:sz w:val="28"/>
          <w:szCs w:val="28"/>
        </w:rPr>
        <w:t xml:space="preserve"> Около 3,5 </w:t>
      </w:r>
      <w:proofErr w:type="spellStart"/>
      <w:proofErr w:type="gramStart"/>
      <w:r w:rsidRPr="00F6668F">
        <w:rPr>
          <w:rFonts w:ascii="Times New Roman" w:eastAsia="Montserrat Medium" w:hAnsi="Times New Roman" w:cs="Times New Roman"/>
          <w:sz w:val="28"/>
          <w:szCs w:val="28"/>
        </w:rPr>
        <w:t>млн</w:t>
      </w:r>
      <w:proofErr w:type="spellEnd"/>
      <w:proofErr w:type="gramEnd"/>
      <w:r w:rsidRPr="00F6668F">
        <w:rPr>
          <w:rFonts w:ascii="Times New Roman" w:eastAsia="Montserrat Medium" w:hAnsi="Times New Roman" w:cs="Times New Roman"/>
          <w:sz w:val="28"/>
          <w:szCs w:val="28"/>
        </w:rPr>
        <w:t xml:space="preserve"> тенге для  закупки футбольного инвентаря, судейство, </w:t>
      </w:r>
      <w:proofErr w:type="spellStart"/>
      <w:r w:rsidRPr="00F6668F">
        <w:rPr>
          <w:rFonts w:ascii="Times New Roman" w:eastAsia="Montserrat Medium" w:hAnsi="Times New Roman" w:cs="Times New Roman"/>
          <w:sz w:val="28"/>
          <w:szCs w:val="28"/>
        </w:rPr>
        <w:t>кофебрейк</w:t>
      </w:r>
      <w:proofErr w:type="spellEnd"/>
      <w:r w:rsidRPr="00F6668F">
        <w:rPr>
          <w:rFonts w:ascii="Times New Roman" w:eastAsia="Montserrat Medium" w:hAnsi="Times New Roman" w:cs="Times New Roman"/>
          <w:sz w:val="28"/>
          <w:szCs w:val="28"/>
        </w:rPr>
        <w:t>, медик  и призов.</w:t>
      </w:r>
    </w:p>
    <w:p w:rsidR="00F6668F" w:rsidRPr="00F6668F" w:rsidRDefault="00F6668F" w:rsidP="00F6668F">
      <w:pPr>
        <w:pStyle w:val="normal"/>
        <w:spacing w:before="240" w:after="240" w:line="259" w:lineRule="auto"/>
        <w:jc w:val="both"/>
        <w:rPr>
          <w:rFonts w:ascii="Times New Roman" w:eastAsia="Montserrat Medium" w:hAnsi="Times New Roman" w:cs="Times New Roman"/>
          <w:sz w:val="28"/>
          <w:szCs w:val="28"/>
        </w:rPr>
      </w:pPr>
    </w:p>
    <w:p w:rsidR="00F6668F" w:rsidRPr="00F6668F" w:rsidRDefault="00F6668F" w:rsidP="00F6668F">
      <w:pPr>
        <w:pStyle w:val="1"/>
        <w:rPr>
          <w:rFonts w:ascii="Times New Roman" w:hAnsi="Times New Roman" w:cs="Times New Roman"/>
          <w:lang w:val="ru-RU"/>
        </w:rPr>
      </w:pPr>
      <w:r w:rsidRPr="00F6668F">
        <w:rPr>
          <w:rFonts w:ascii="Times New Roman" w:hAnsi="Times New Roman" w:cs="Times New Roman"/>
          <w:lang w:val="ru-RU"/>
        </w:rPr>
        <w:t>Аннотация проекта</w:t>
      </w:r>
    </w:p>
    <w:p w:rsidR="00F6668F" w:rsidRPr="00F6668F" w:rsidRDefault="00F6668F" w:rsidP="00F666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t xml:space="preserve">Я, как тренер по футболу из города Аксу Павлодарской области, хорошо знаю, насколько глубокие футбольные традиции существуют в нашем городе. В разные годы Аксу воспитал немало талантливых </w:t>
      </w:r>
      <w:r w:rsidRPr="00F6668F">
        <w:rPr>
          <w:rFonts w:ascii="Times New Roman" w:hAnsi="Times New Roman" w:cs="Times New Roman"/>
          <w:sz w:val="28"/>
          <w:szCs w:val="28"/>
          <w:lang w:val="ru-RU"/>
        </w:rPr>
        <w:lastRenderedPageBreak/>
        <w:t>игроков, которые вдохновляли молодёжь своим примером и поднимали интерес к спорту. Сегодня важно возродить эти традиции и дать молодым футболистам возможность проявить себя на достойном уровне. Проект направлен на развитие детско-юношеского футбола, укрепление спортивной базы и вовлечение большего числа ребят в регулярные занятия спортом.</w:t>
      </w:r>
    </w:p>
    <w:p w:rsidR="00F6668F" w:rsidRPr="00F6668F" w:rsidRDefault="00F6668F" w:rsidP="00F6668F">
      <w:pPr>
        <w:pStyle w:val="1"/>
        <w:rPr>
          <w:rFonts w:ascii="Times New Roman" w:hAnsi="Times New Roman" w:cs="Times New Roman"/>
          <w:lang w:val="ru-RU"/>
        </w:rPr>
      </w:pPr>
      <w:r w:rsidRPr="00F6668F">
        <w:rPr>
          <w:rFonts w:ascii="Times New Roman" w:hAnsi="Times New Roman" w:cs="Times New Roman"/>
          <w:lang w:val="ru-RU"/>
        </w:rPr>
        <w:t>Обоснование значимости мероприятия</w:t>
      </w:r>
    </w:p>
    <w:p w:rsidR="00F6668F" w:rsidRPr="00F6668F" w:rsidRDefault="00F6668F" w:rsidP="00F666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668F">
        <w:rPr>
          <w:rFonts w:ascii="Times New Roman" w:hAnsi="Times New Roman" w:cs="Times New Roman"/>
          <w:sz w:val="28"/>
          <w:szCs w:val="28"/>
          <w:lang w:val="ru-RU"/>
        </w:rPr>
        <w:t>Футбол всегда был одним из ключевых видов спорта в Аксу, и его развитие имеет особое значение для города. Современные условия требуют обновления подходов к подготовке юных спортсменов и создания новых возможностей для их роста. Проект позволит не только сохранить интерес молодёжи к спорту, но и будет способствовать формированию здорового образа жизни, воспитанию командного духа и дисциплины. Кроме того, развитие футбола укрепляет спортивный имидж города и повышает его привлекательность для новых инициатив. Это мероприятие — важный шаг к возрождению и укреплению спортивных традиций Аксу.</w:t>
      </w:r>
    </w:p>
    <w:p w:rsidR="00F6668F" w:rsidRPr="00F6668F" w:rsidRDefault="00F6668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6668F" w:rsidRPr="00F6668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tserrat Semi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tserrat Medium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9065E0"/>
    <w:rsid w:val="00AA1D8D"/>
    <w:rsid w:val="00AD24DF"/>
    <w:rsid w:val="00B47730"/>
    <w:rsid w:val="00C122E4"/>
    <w:rsid w:val="00CB0664"/>
    <w:rsid w:val="00F6668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">
    <w:name w:val="normal"/>
    <w:rsid w:val="00F6668F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3</cp:revision>
  <dcterms:created xsi:type="dcterms:W3CDTF">2013-12-23T23:15:00Z</dcterms:created>
  <dcterms:modified xsi:type="dcterms:W3CDTF">2025-09-10T12:44:00Z</dcterms:modified>
  <cp:category/>
</cp:coreProperties>
</file>